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FE75" w14:textId="37FDD9D1" w:rsidR="00A01E2D" w:rsidRDefault="00000000">
      <w:pPr>
        <w:jc w:val="center"/>
      </w:pPr>
      <w:r>
        <w:rPr>
          <w:b/>
        </w:rPr>
        <w:t>BUDGET NARRATIVE</w:t>
      </w:r>
    </w:p>
    <w:p w14:paraId="3BAF498C" w14:textId="77777777" w:rsidR="00622D40" w:rsidRDefault="00000000">
      <w:r>
        <w:t>Organization Name: _______________________</w:t>
      </w:r>
    </w:p>
    <w:p w14:paraId="0D6E4FF5" w14:textId="46B334C0" w:rsidR="00A01E2D" w:rsidRDefault="00622D40">
      <w:r>
        <w:t>Budget Dates: ____________________________</w:t>
      </w:r>
      <w:r>
        <w:br/>
      </w:r>
    </w:p>
    <w:p w14:paraId="5BFE348E" w14:textId="77777777" w:rsidR="00A01E2D" w:rsidRDefault="00000000">
      <w:r>
        <w:rPr>
          <w:b/>
        </w:rPr>
        <w:t>Section I. Program Operating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890"/>
        <w:gridCol w:w="1350"/>
        <w:gridCol w:w="1008"/>
      </w:tblGrid>
      <w:tr w:rsidR="00A01E2D" w14:paraId="04E61310" w14:textId="77777777" w:rsidTr="00622D40">
        <w:tc>
          <w:tcPr>
            <w:tcW w:w="4608" w:type="dxa"/>
          </w:tcPr>
          <w:p w14:paraId="42332186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Cost Category / Narrative Justification</w:t>
            </w:r>
          </w:p>
        </w:tc>
        <w:tc>
          <w:tcPr>
            <w:tcW w:w="1890" w:type="dxa"/>
          </w:tcPr>
          <w:p w14:paraId="3E99E7C6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CNCS Share ($)</w:t>
            </w:r>
          </w:p>
        </w:tc>
        <w:tc>
          <w:tcPr>
            <w:tcW w:w="1350" w:type="dxa"/>
          </w:tcPr>
          <w:p w14:paraId="315D6575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Grantee Share ($)</w:t>
            </w:r>
          </w:p>
        </w:tc>
        <w:tc>
          <w:tcPr>
            <w:tcW w:w="1008" w:type="dxa"/>
          </w:tcPr>
          <w:p w14:paraId="6709FAC4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Total ($)</w:t>
            </w:r>
          </w:p>
        </w:tc>
      </w:tr>
      <w:tr w:rsidR="00A01E2D" w14:paraId="65A8392D" w14:textId="77777777" w:rsidTr="00622D40">
        <w:tc>
          <w:tcPr>
            <w:tcW w:w="4608" w:type="dxa"/>
          </w:tcPr>
          <w:p w14:paraId="097608D5" w14:textId="77777777" w:rsidR="00A01E2D" w:rsidRDefault="00000000">
            <w:r w:rsidRPr="00A04B81">
              <w:rPr>
                <w:b/>
                <w:bCs/>
              </w:rPr>
              <w:t>A. Personnel Expenses</w:t>
            </w:r>
          </w:p>
        </w:tc>
        <w:tc>
          <w:tcPr>
            <w:tcW w:w="1890" w:type="dxa"/>
          </w:tcPr>
          <w:p w14:paraId="103D99D1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26429083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62AEC429" w14:textId="77777777" w:rsidR="00A01E2D" w:rsidRDefault="00000000">
            <w:r>
              <w:t xml:space="preserve"> </w:t>
            </w:r>
          </w:p>
        </w:tc>
      </w:tr>
      <w:tr w:rsidR="00A01E2D" w14:paraId="0B2F435F" w14:textId="77777777" w:rsidTr="00622D40">
        <w:tc>
          <w:tcPr>
            <w:tcW w:w="4608" w:type="dxa"/>
          </w:tcPr>
          <w:p w14:paraId="01A65CDA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6644C114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76B00AB5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5A97C361" w14:textId="77777777" w:rsidR="00A01E2D" w:rsidRDefault="00000000">
            <w:r>
              <w:t xml:space="preserve"> </w:t>
            </w:r>
          </w:p>
        </w:tc>
      </w:tr>
      <w:tr w:rsidR="00A01E2D" w14:paraId="05DBD1EC" w14:textId="77777777" w:rsidTr="00622D40">
        <w:tc>
          <w:tcPr>
            <w:tcW w:w="4608" w:type="dxa"/>
          </w:tcPr>
          <w:p w14:paraId="2F3852E7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ED13506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5AEBD722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24A916C9" w14:textId="77777777" w:rsidR="00A01E2D" w:rsidRDefault="00000000">
            <w:r>
              <w:t xml:space="preserve"> </w:t>
            </w:r>
          </w:p>
        </w:tc>
      </w:tr>
      <w:tr w:rsidR="00A01E2D" w14:paraId="0BE515AD" w14:textId="77777777" w:rsidTr="00622D40">
        <w:tc>
          <w:tcPr>
            <w:tcW w:w="4608" w:type="dxa"/>
          </w:tcPr>
          <w:p w14:paraId="5D11075A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7153DF82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9B279EF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EFC9B78" w14:textId="77777777" w:rsidR="00A01E2D" w:rsidRDefault="00000000">
            <w:r>
              <w:t xml:space="preserve"> </w:t>
            </w:r>
          </w:p>
        </w:tc>
      </w:tr>
      <w:tr w:rsidR="00A01E2D" w14:paraId="6300B732" w14:textId="77777777" w:rsidTr="00622D40">
        <w:tc>
          <w:tcPr>
            <w:tcW w:w="4608" w:type="dxa"/>
          </w:tcPr>
          <w:p w14:paraId="6E7D4179" w14:textId="77777777" w:rsidR="00A01E2D" w:rsidRDefault="00000000">
            <w:r w:rsidRPr="00A04B81">
              <w:rPr>
                <w:b/>
                <w:bCs/>
              </w:rPr>
              <w:t>B. Personnel Fringe Benefits</w:t>
            </w:r>
          </w:p>
        </w:tc>
        <w:tc>
          <w:tcPr>
            <w:tcW w:w="1890" w:type="dxa"/>
          </w:tcPr>
          <w:p w14:paraId="56459E91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7E0F1D3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1BA9FAA1" w14:textId="77777777" w:rsidR="00A01E2D" w:rsidRDefault="00000000">
            <w:r>
              <w:t xml:space="preserve"> </w:t>
            </w:r>
          </w:p>
        </w:tc>
      </w:tr>
      <w:tr w:rsidR="00A01E2D" w14:paraId="0F991B28" w14:textId="77777777" w:rsidTr="00622D40">
        <w:tc>
          <w:tcPr>
            <w:tcW w:w="4608" w:type="dxa"/>
          </w:tcPr>
          <w:p w14:paraId="2D80E8A9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456A59A9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1BFE8010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D83AD39" w14:textId="77777777" w:rsidR="00A01E2D" w:rsidRDefault="00000000">
            <w:r>
              <w:t xml:space="preserve"> </w:t>
            </w:r>
          </w:p>
        </w:tc>
      </w:tr>
      <w:tr w:rsidR="00A01E2D" w14:paraId="45C79D57" w14:textId="77777777" w:rsidTr="00622D40">
        <w:tc>
          <w:tcPr>
            <w:tcW w:w="4608" w:type="dxa"/>
          </w:tcPr>
          <w:p w14:paraId="7FB390E3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26CA5FFC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CD1026A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39567B5E" w14:textId="77777777" w:rsidR="00A01E2D" w:rsidRDefault="00000000">
            <w:r>
              <w:t xml:space="preserve"> </w:t>
            </w:r>
          </w:p>
        </w:tc>
      </w:tr>
      <w:tr w:rsidR="00A01E2D" w14:paraId="2418314A" w14:textId="77777777" w:rsidTr="00622D40">
        <w:tc>
          <w:tcPr>
            <w:tcW w:w="4608" w:type="dxa"/>
          </w:tcPr>
          <w:p w14:paraId="15EBE46E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5A710ED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5411A15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6D926421" w14:textId="77777777" w:rsidR="00A01E2D" w:rsidRDefault="00000000">
            <w:r>
              <w:t xml:space="preserve"> </w:t>
            </w:r>
          </w:p>
        </w:tc>
      </w:tr>
      <w:tr w:rsidR="00A01E2D" w14:paraId="5A3C0178" w14:textId="77777777" w:rsidTr="00622D40">
        <w:tc>
          <w:tcPr>
            <w:tcW w:w="4608" w:type="dxa"/>
          </w:tcPr>
          <w:p w14:paraId="4F279B8E" w14:textId="77777777" w:rsidR="00A01E2D" w:rsidRDefault="00000000">
            <w:r w:rsidRPr="00A04B81">
              <w:rPr>
                <w:b/>
                <w:bCs/>
              </w:rPr>
              <w:t>C. Travel (Staff &amp; Member)</w:t>
            </w:r>
          </w:p>
        </w:tc>
        <w:tc>
          <w:tcPr>
            <w:tcW w:w="1890" w:type="dxa"/>
          </w:tcPr>
          <w:p w14:paraId="3D876EDA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0FB479FD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19B89BC1" w14:textId="77777777" w:rsidR="00A01E2D" w:rsidRDefault="00000000">
            <w:r>
              <w:t xml:space="preserve"> </w:t>
            </w:r>
          </w:p>
        </w:tc>
      </w:tr>
      <w:tr w:rsidR="00A01E2D" w14:paraId="305A9739" w14:textId="77777777" w:rsidTr="00622D40">
        <w:tc>
          <w:tcPr>
            <w:tcW w:w="4608" w:type="dxa"/>
          </w:tcPr>
          <w:p w14:paraId="4B1147F0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710198E0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6552CFA5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34F4D9F7" w14:textId="77777777" w:rsidR="00A01E2D" w:rsidRDefault="00000000">
            <w:r>
              <w:t xml:space="preserve"> </w:t>
            </w:r>
          </w:p>
        </w:tc>
      </w:tr>
      <w:tr w:rsidR="00A01E2D" w14:paraId="73E51977" w14:textId="77777777" w:rsidTr="00622D40">
        <w:tc>
          <w:tcPr>
            <w:tcW w:w="4608" w:type="dxa"/>
          </w:tcPr>
          <w:p w14:paraId="1E682BEB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D69916B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75FC6E70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7025C435" w14:textId="77777777" w:rsidR="00A01E2D" w:rsidRDefault="00000000">
            <w:r>
              <w:t xml:space="preserve"> </w:t>
            </w:r>
          </w:p>
        </w:tc>
      </w:tr>
      <w:tr w:rsidR="00A01E2D" w14:paraId="648AE4DC" w14:textId="77777777" w:rsidTr="00622D40">
        <w:tc>
          <w:tcPr>
            <w:tcW w:w="4608" w:type="dxa"/>
          </w:tcPr>
          <w:p w14:paraId="370EDFF2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50B2082D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58F08834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1EA61546" w14:textId="77777777" w:rsidR="00A01E2D" w:rsidRDefault="00000000">
            <w:r>
              <w:t xml:space="preserve"> </w:t>
            </w:r>
          </w:p>
        </w:tc>
      </w:tr>
      <w:tr w:rsidR="00A01E2D" w14:paraId="04C6C81F" w14:textId="77777777" w:rsidTr="00622D40">
        <w:tc>
          <w:tcPr>
            <w:tcW w:w="4608" w:type="dxa"/>
          </w:tcPr>
          <w:p w14:paraId="3F7AC23C" w14:textId="77777777" w:rsidR="00A01E2D" w:rsidRDefault="00000000">
            <w:r w:rsidRPr="00A04B81">
              <w:rPr>
                <w:b/>
                <w:bCs/>
              </w:rPr>
              <w:t>D. Equipment</w:t>
            </w:r>
          </w:p>
        </w:tc>
        <w:tc>
          <w:tcPr>
            <w:tcW w:w="1890" w:type="dxa"/>
          </w:tcPr>
          <w:p w14:paraId="637A4A5E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6583D86E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E12DD77" w14:textId="77777777" w:rsidR="00A01E2D" w:rsidRDefault="00000000">
            <w:r>
              <w:t xml:space="preserve"> </w:t>
            </w:r>
          </w:p>
        </w:tc>
      </w:tr>
      <w:tr w:rsidR="00A01E2D" w14:paraId="165191A0" w14:textId="77777777" w:rsidTr="00622D40">
        <w:tc>
          <w:tcPr>
            <w:tcW w:w="4608" w:type="dxa"/>
          </w:tcPr>
          <w:p w14:paraId="58F7EEFA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3A97E2FC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6FEBA22E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3DB9A73D" w14:textId="77777777" w:rsidR="00A01E2D" w:rsidRDefault="00000000">
            <w:r>
              <w:t xml:space="preserve"> </w:t>
            </w:r>
          </w:p>
        </w:tc>
      </w:tr>
      <w:tr w:rsidR="00A01E2D" w14:paraId="206FDF33" w14:textId="77777777" w:rsidTr="00622D40">
        <w:tc>
          <w:tcPr>
            <w:tcW w:w="4608" w:type="dxa"/>
          </w:tcPr>
          <w:p w14:paraId="524C5F05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56E62FFC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57CBC956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3FF7CC92" w14:textId="77777777" w:rsidR="00A01E2D" w:rsidRDefault="00000000">
            <w:r>
              <w:t xml:space="preserve"> </w:t>
            </w:r>
          </w:p>
        </w:tc>
      </w:tr>
      <w:tr w:rsidR="00A01E2D" w14:paraId="18F82213" w14:textId="77777777" w:rsidTr="00622D40">
        <w:tc>
          <w:tcPr>
            <w:tcW w:w="4608" w:type="dxa"/>
          </w:tcPr>
          <w:p w14:paraId="7ED2590D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66AF4A65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6DC5FC80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5F74A559" w14:textId="77777777" w:rsidR="00A01E2D" w:rsidRDefault="00000000">
            <w:r>
              <w:t xml:space="preserve"> </w:t>
            </w:r>
          </w:p>
        </w:tc>
      </w:tr>
      <w:tr w:rsidR="00A01E2D" w14:paraId="539495EA" w14:textId="77777777" w:rsidTr="00622D40">
        <w:tc>
          <w:tcPr>
            <w:tcW w:w="4608" w:type="dxa"/>
          </w:tcPr>
          <w:p w14:paraId="023FE51C" w14:textId="77777777" w:rsidR="00A01E2D" w:rsidRDefault="00000000">
            <w:r w:rsidRPr="00A04B81">
              <w:rPr>
                <w:b/>
                <w:bCs/>
              </w:rPr>
              <w:t>E. Supplies</w:t>
            </w:r>
          </w:p>
        </w:tc>
        <w:tc>
          <w:tcPr>
            <w:tcW w:w="1890" w:type="dxa"/>
          </w:tcPr>
          <w:p w14:paraId="68450B1B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BC803E5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34A470E" w14:textId="77777777" w:rsidR="00A01E2D" w:rsidRDefault="00000000">
            <w:r>
              <w:t xml:space="preserve"> </w:t>
            </w:r>
          </w:p>
        </w:tc>
      </w:tr>
      <w:tr w:rsidR="00A01E2D" w14:paraId="2CD473A0" w14:textId="77777777" w:rsidTr="00622D40">
        <w:tc>
          <w:tcPr>
            <w:tcW w:w="4608" w:type="dxa"/>
          </w:tcPr>
          <w:p w14:paraId="064803D6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3C7DA59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7510453F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C3D7594" w14:textId="77777777" w:rsidR="00A01E2D" w:rsidRDefault="00000000">
            <w:r>
              <w:t xml:space="preserve"> </w:t>
            </w:r>
          </w:p>
        </w:tc>
      </w:tr>
      <w:tr w:rsidR="00A01E2D" w14:paraId="65377C96" w14:textId="77777777" w:rsidTr="00622D40">
        <w:tc>
          <w:tcPr>
            <w:tcW w:w="4608" w:type="dxa"/>
          </w:tcPr>
          <w:p w14:paraId="6D649830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472F6C30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015645EF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65C582CA" w14:textId="77777777" w:rsidR="00A01E2D" w:rsidRDefault="00000000">
            <w:r>
              <w:t xml:space="preserve"> </w:t>
            </w:r>
          </w:p>
        </w:tc>
      </w:tr>
      <w:tr w:rsidR="00A01E2D" w14:paraId="47897E12" w14:textId="77777777" w:rsidTr="00622D40">
        <w:tc>
          <w:tcPr>
            <w:tcW w:w="4608" w:type="dxa"/>
          </w:tcPr>
          <w:p w14:paraId="1CB37FCE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2D3AB83C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0BAAAB1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54331A6C" w14:textId="77777777" w:rsidR="00A01E2D" w:rsidRDefault="00000000">
            <w:r>
              <w:t xml:space="preserve"> </w:t>
            </w:r>
          </w:p>
        </w:tc>
      </w:tr>
      <w:tr w:rsidR="00A01E2D" w14:paraId="59A3FA02" w14:textId="77777777" w:rsidTr="00622D40">
        <w:tc>
          <w:tcPr>
            <w:tcW w:w="4608" w:type="dxa"/>
          </w:tcPr>
          <w:p w14:paraId="00B65468" w14:textId="77777777" w:rsidR="00A01E2D" w:rsidRDefault="00000000">
            <w:r w:rsidRPr="00A04B81">
              <w:rPr>
                <w:b/>
                <w:bCs/>
              </w:rPr>
              <w:t>F. Contractual and Consultant Services</w:t>
            </w:r>
          </w:p>
        </w:tc>
        <w:tc>
          <w:tcPr>
            <w:tcW w:w="1890" w:type="dxa"/>
          </w:tcPr>
          <w:p w14:paraId="6DD0C16A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7C990314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15182083" w14:textId="77777777" w:rsidR="00A01E2D" w:rsidRDefault="00000000">
            <w:r>
              <w:t xml:space="preserve"> </w:t>
            </w:r>
          </w:p>
        </w:tc>
      </w:tr>
      <w:tr w:rsidR="00A01E2D" w14:paraId="527C09DD" w14:textId="77777777" w:rsidTr="00622D40">
        <w:tc>
          <w:tcPr>
            <w:tcW w:w="4608" w:type="dxa"/>
          </w:tcPr>
          <w:p w14:paraId="02BB1651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5E53D101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5085FA51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3EE0D5EF" w14:textId="77777777" w:rsidR="00A01E2D" w:rsidRDefault="00000000">
            <w:r>
              <w:t xml:space="preserve"> </w:t>
            </w:r>
          </w:p>
        </w:tc>
      </w:tr>
      <w:tr w:rsidR="00A01E2D" w14:paraId="0EFFBD87" w14:textId="77777777" w:rsidTr="00622D40">
        <w:tc>
          <w:tcPr>
            <w:tcW w:w="4608" w:type="dxa"/>
          </w:tcPr>
          <w:p w14:paraId="7B934D88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5D1249F9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21ACC122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7B79E980" w14:textId="77777777" w:rsidR="00A01E2D" w:rsidRDefault="00000000">
            <w:r>
              <w:t xml:space="preserve"> </w:t>
            </w:r>
          </w:p>
        </w:tc>
      </w:tr>
      <w:tr w:rsidR="00A01E2D" w14:paraId="08697D95" w14:textId="77777777" w:rsidTr="00622D40">
        <w:tc>
          <w:tcPr>
            <w:tcW w:w="4608" w:type="dxa"/>
          </w:tcPr>
          <w:p w14:paraId="0416986C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71E2196F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09F6ABFE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5730DBB4" w14:textId="77777777" w:rsidR="00A01E2D" w:rsidRDefault="00000000">
            <w:r>
              <w:t xml:space="preserve"> </w:t>
            </w:r>
          </w:p>
        </w:tc>
      </w:tr>
      <w:tr w:rsidR="00A01E2D" w14:paraId="03F69E7B" w14:textId="77777777" w:rsidTr="00622D40">
        <w:tc>
          <w:tcPr>
            <w:tcW w:w="4608" w:type="dxa"/>
          </w:tcPr>
          <w:p w14:paraId="520373E7" w14:textId="77777777" w:rsidR="00A01E2D" w:rsidRDefault="00000000">
            <w:r w:rsidRPr="00A04B81">
              <w:rPr>
                <w:b/>
                <w:bCs/>
              </w:rPr>
              <w:t>G. Training (Staff &amp; Member)</w:t>
            </w:r>
          </w:p>
        </w:tc>
        <w:tc>
          <w:tcPr>
            <w:tcW w:w="1890" w:type="dxa"/>
          </w:tcPr>
          <w:p w14:paraId="6982364A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36998C3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45164F8D" w14:textId="77777777" w:rsidR="00A01E2D" w:rsidRDefault="00000000">
            <w:r>
              <w:t xml:space="preserve"> </w:t>
            </w:r>
          </w:p>
        </w:tc>
      </w:tr>
      <w:tr w:rsidR="00A01E2D" w14:paraId="3C587D47" w14:textId="77777777" w:rsidTr="00622D40">
        <w:tc>
          <w:tcPr>
            <w:tcW w:w="4608" w:type="dxa"/>
          </w:tcPr>
          <w:p w14:paraId="272A8863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25BEFE2E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2B29F7BD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411DD03" w14:textId="77777777" w:rsidR="00A01E2D" w:rsidRDefault="00000000">
            <w:r>
              <w:t xml:space="preserve"> </w:t>
            </w:r>
          </w:p>
        </w:tc>
      </w:tr>
      <w:tr w:rsidR="00A01E2D" w14:paraId="13D18E20" w14:textId="77777777" w:rsidTr="00622D40">
        <w:tc>
          <w:tcPr>
            <w:tcW w:w="4608" w:type="dxa"/>
          </w:tcPr>
          <w:p w14:paraId="29CAE7AF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6826E4B6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721068A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904AF9B" w14:textId="77777777" w:rsidR="00A01E2D" w:rsidRDefault="00000000">
            <w:r>
              <w:t xml:space="preserve"> </w:t>
            </w:r>
          </w:p>
        </w:tc>
      </w:tr>
      <w:tr w:rsidR="00A01E2D" w14:paraId="799C506E" w14:textId="77777777" w:rsidTr="00622D40">
        <w:tc>
          <w:tcPr>
            <w:tcW w:w="4608" w:type="dxa"/>
          </w:tcPr>
          <w:p w14:paraId="694619AB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4153B03B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29C8B9E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AA5117B" w14:textId="77777777" w:rsidR="00A01E2D" w:rsidRDefault="00000000">
            <w:r>
              <w:t xml:space="preserve"> </w:t>
            </w:r>
          </w:p>
        </w:tc>
      </w:tr>
      <w:tr w:rsidR="00A01E2D" w14:paraId="346E8577" w14:textId="77777777" w:rsidTr="00622D40">
        <w:tc>
          <w:tcPr>
            <w:tcW w:w="4608" w:type="dxa"/>
          </w:tcPr>
          <w:p w14:paraId="7CC6875D" w14:textId="77777777" w:rsidR="00A01E2D" w:rsidRDefault="00000000">
            <w:r w:rsidRPr="00A04B81">
              <w:rPr>
                <w:b/>
                <w:bCs/>
              </w:rPr>
              <w:t>H. Evaluation</w:t>
            </w:r>
          </w:p>
        </w:tc>
        <w:tc>
          <w:tcPr>
            <w:tcW w:w="1890" w:type="dxa"/>
          </w:tcPr>
          <w:p w14:paraId="67440148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6F202CB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7D620534" w14:textId="77777777" w:rsidR="00A01E2D" w:rsidRDefault="00000000">
            <w:r>
              <w:t xml:space="preserve"> </w:t>
            </w:r>
          </w:p>
        </w:tc>
      </w:tr>
      <w:tr w:rsidR="00A01E2D" w14:paraId="70B20C59" w14:textId="77777777" w:rsidTr="00622D40">
        <w:tc>
          <w:tcPr>
            <w:tcW w:w="4608" w:type="dxa"/>
          </w:tcPr>
          <w:p w14:paraId="0F02FD86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00C4C89D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1850D4BA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6FFDA50E" w14:textId="77777777" w:rsidR="00A01E2D" w:rsidRDefault="00000000">
            <w:r>
              <w:t xml:space="preserve"> </w:t>
            </w:r>
          </w:p>
        </w:tc>
      </w:tr>
      <w:tr w:rsidR="00A01E2D" w14:paraId="7C8A0095" w14:textId="77777777" w:rsidTr="00622D40">
        <w:tc>
          <w:tcPr>
            <w:tcW w:w="4608" w:type="dxa"/>
          </w:tcPr>
          <w:p w14:paraId="7990971B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3B01F2DA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54CE5B67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B955FD4" w14:textId="77777777" w:rsidR="00A01E2D" w:rsidRDefault="00000000">
            <w:r>
              <w:t xml:space="preserve"> </w:t>
            </w:r>
          </w:p>
        </w:tc>
      </w:tr>
      <w:tr w:rsidR="00A01E2D" w14:paraId="2D30B6B3" w14:textId="77777777" w:rsidTr="00622D40">
        <w:tc>
          <w:tcPr>
            <w:tcW w:w="4608" w:type="dxa"/>
          </w:tcPr>
          <w:p w14:paraId="554559A6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608D2984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227EA298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6F305B6F" w14:textId="77777777" w:rsidR="00A01E2D" w:rsidRDefault="00000000">
            <w:r>
              <w:t xml:space="preserve"> </w:t>
            </w:r>
          </w:p>
        </w:tc>
      </w:tr>
      <w:tr w:rsidR="00A01E2D" w14:paraId="6A217B87" w14:textId="77777777" w:rsidTr="00622D40">
        <w:tc>
          <w:tcPr>
            <w:tcW w:w="4608" w:type="dxa"/>
          </w:tcPr>
          <w:p w14:paraId="40DDB0CB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I. Other Program Operating Costs</w:t>
            </w:r>
          </w:p>
        </w:tc>
        <w:tc>
          <w:tcPr>
            <w:tcW w:w="1890" w:type="dxa"/>
          </w:tcPr>
          <w:p w14:paraId="13D42554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CA8C93A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023C9B61" w14:textId="77777777" w:rsidR="00A01E2D" w:rsidRDefault="00000000">
            <w:r>
              <w:t xml:space="preserve"> </w:t>
            </w:r>
          </w:p>
        </w:tc>
      </w:tr>
      <w:tr w:rsidR="00A01E2D" w14:paraId="0CA26BE2" w14:textId="77777777" w:rsidTr="00622D40">
        <w:tc>
          <w:tcPr>
            <w:tcW w:w="4608" w:type="dxa"/>
          </w:tcPr>
          <w:p w14:paraId="218CD917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3371192E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14DFBAAD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660944D4" w14:textId="77777777" w:rsidR="00A01E2D" w:rsidRDefault="00000000">
            <w:r>
              <w:t xml:space="preserve"> </w:t>
            </w:r>
          </w:p>
        </w:tc>
      </w:tr>
      <w:tr w:rsidR="00A01E2D" w14:paraId="25C0C881" w14:textId="77777777" w:rsidTr="00622D40">
        <w:tc>
          <w:tcPr>
            <w:tcW w:w="4608" w:type="dxa"/>
          </w:tcPr>
          <w:p w14:paraId="4E118209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0B6714F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225959A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36E90DBC" w14:textId="77777777" w:rsidR="00A01E2D" w:rsidRDefault="00000000">
            <w:r>
              <w:t xml:space="preserve"> </w:t>
            </w:r>
          </w:p>
        </w:tc>
      </w:tr>
      <w:tr w:rsidR="00A01E2D" w14:paraId="60701BA4" w14:textId="77777777" w:rsidTr="00622D40">
        <w:tc>
          <w:tcPr>
            <w:tcW w:w="4608" w:type="dxa"/>
          </w:tcPr>
          <w:p w14:paraId="6FD8C338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69C62AAF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726078C7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7A065822" w14:textId="77777777" w:rsidR="00A01E2D" w:rsidRDefault="00000000">
            <w:r>
              <w:t xml:space="preserve"> </w:t>
            </w:r>
          </w:p>
        </w:tc>
      </w:tr>
      <w:tr w:rsidR="00A01E2D" w14:paraId="218715FD" w14:textId="77777777" w:rsidTr="00622D40">
        <w:tc>
          <w:tcPr>
            <w:tcW w:w="4608" w:type="dxa"/>
          </w:tcPr>
          <w:p w14:paraId="47E15631" w14:textId="77777777" w:rsidR="00A01E2D" w:rsidRPr="002C722D" w:rsidRDefault="00000000">
            <w:r w:rsidRPr="002C722D">
              <w:t>Section I. Program Operating Costs Subtotal:</w:t>
            </w:r>
          </w:p>
        </w:tc>
        <w:tc>
          <w:tcPr>
            <w:tcW w:w="1890" w:type="dxa"/>
          </w:tcPr>
          <w:p w14:paraId="2AB47A0E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68BB4646" w14:textId="77777777" w:rsidR="00A01E2D" w:rsidRDefault="00000000">
            <w:r>
              <w:t xml:space="preserve"> </w:t>
            </w:r>
          </w:p>
        </w:tc>
        <w:tc>
          <w:tcPr>
            <w:tcW w:w="1008" w:type="dxa"/>
          </w:tcPr>
          <w:p w14:paraId="7383C770" w14:textId="77777777" w:rsidR="00A01E2D" w:rsidRDefault="00000000">
            <w:r>
              <w:t xml:space="preserve"> </w:t>
            </w:r>
          </w:p>
        </w:tc>
      </w:tr>
    </w:tbl>
    <w:p w14:paraId="56635FF4" w14:textId="77777777" w:rsidR="00A01E2D" w:rsidRDefault="00A01E2D"/>
    <w:p w14:paraId="3D64F3B3" w14:textId="77777777" w:rsidR="00A01E2D" w:rsidRDefault="00000000">
      <w:r>
        <w:rPr>
          <w:b/>
        </w:rPr>
        <w:lastRenderedPageBreak/>
        <w:t>Section II. Member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890"/>
        <w:gridCol w:w="1350"/>
        <w:gridCol w:w="990"/>
      </w:tblGrid>
      <w:tr w:rsidR="00A01E2D" w14:paraId="6FF3D542" w14:textId="77777777" w:rsidTr="00622D40">
        <w:tc>
          <w:tcPr>
            <w:tcW w:w="4608" w:type="dxa"/>
          </w:tcPr>
          <w:p w14:paraId="64E5EE9F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Cost Category / Narrative Justification</w:t>
            </w:r>
          </w:p>
        </w:tc>
        <w:tc>
          <w:tcPr>
            <w:tcW w:w="1890" w:type="dxa"/>
          </w:tcPr>
          <w:p w14:paraId="6400265F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CNCS Share ($)</w:t>
            </w:r>
          </w:p>
        </w:tc>
        <w:tc>
          <w:tcPr>
            <w:tcW w:w="1350" w:type="dxa"/>
          </w:tcPr>
          <w:p w14:paraId="74CCF7D4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Grantee Share ($)</w:t>
            </w:r>
          </w:p>
        </w:tc>
        <w:tc>
          <w:tcPr>
            <w:tcW w:w="990" w:type="dxa"/>
          </w:tcPr>
          <w:p w14:paraId="764C80BD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Total ($)</w:t>
            </w:r>
          </w:p>
        </w:tc>
      </w:tr>
      <w:tr w:rsidR="00A01E2D" w14:paraId="05226614" w14:textId="77777777" w:rsidTr="00622D40">
        <w:tc>
          <w:tcPr>
            <w:tcW w:w="4608" w:type="dxa"/>
          </w:tcPr>
          <w:p w14:paraId="784935E4" w14:textId="77777777" w:rsidR="00A01E2D" w:rsidRDefault="00000000">
            <w:r w:rsidRPr="00A04B81">
              <w:rPr>
                <w:b/>
                <w:bCs/>
              </w:rPr>
              <w:t>A. Living Allowance</w:t>
            </w:r>
          </w:p>
        </w:tc>
        <w:tc>
          <w:tcPr>
            <w:tcW w:w="1890" w:type="dxa"/>
          </w:tcPr>
          <w:p w14:paraId="2BA561D7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02A7523F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680AE5E5" w14:textId="77777777" w:rsidR="00A01E2D" w:rsidRDefault="00000000">
            <w:r>
              <w:t xml:space="preserve"> </w:t>
            </w:r>
          </w:p>
        </w:tc>
      </w:tr>
      <w:tr w:rsidR="00A01E2D" w14:paraId="479A5428" w14:textId="77777777" w:rsidTr="00622D40">
        <w:tc>
          <w:tcPr>
            <w:tcW w:w="4608" w:type="dxa"/>
          </w:tcPr>
          <w:p w14:paraId="13B2B641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4A069CCD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7ABA3F5B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561D92EC" w14:textId="77777777" w:rsidR="00A01E2D" w:rsidRDefault="00000000">
            <w:r>
              <w:t xml:space="preserve"> </w:t>
            </w:r>
          </w:p>
        </w:tc>
      </w:tr>
      <w:tr w:rsidR="00A01E2D" w14:paraId="774D6EE4" w14:textId="77777777" w:rsidTr="00622D40">
        <w:tc>
          <w:tcPr>
            <w:tcW w:w="4608" w:type="dxa"/>
          </w:tcPr>
          <w:p w14:paraId="069B5601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03F252E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61820DC1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5556A038" w14:textId="77777777" w:rsidR="00A01E2D" w:rsidRDefault="00000000">
            <w:r>
              <w:t xml:space="preserve"> </w:t>
            </w:r>
          </w:p>
        </w:tc>
      </w:tr>
      <w:tr w:rsidR="00A01E2D" w14:paraId="16BFACC0" w14:textId="77777777" w:rsidTr="00622D40">
        <w:tc>
          <w:tcPr>
            <w:tcW w:w="4608" w:type="dxa"/>
          </w:tcPr>
          <w:p w14:paraId="70A405E7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5F837078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507E87AE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2128011E" w14:textId="77777777" w:rsidR="00A01E2D" w:rsidRDefault="00000000">
            <w:r>
              <w:t xml:space="preserve"> </w:t>
            </w:r>
          </w:p>
        </w:tc>
      </w:tr>
      <w:tr w:rsidR="00A01E2D" w14:paraId="49D4A434" w14:textId="77777777" w:rsidTr="00622D40">
        <w:tc>
          <w:tcPr>
            <w:tcW w:w="4608" w:type="dxa"/>
          </w:tcPr>
          <w:p w14:paraId="5252F4DA" w14:textId="77777777" w:rsidR="00A01E2D" w:rsidRDefault="00000000">
            <w:r w:rsidRPr="00A04B81">
              <w:rPr>
                <w:b/>
                <w:bCs/>
              </w:rPr>
              <w:t>B. Member Support Costs (FICA, Workers’ Comp, Health Care)</w:t>
            </w:r>
          </w:p>
        </w:tc>
        <w:tc>
          <w:tcPr>
            <w:tcW w:w="1890" w:type="dxa"/>
          </w:tcPr>
          <w:p w14:paraId="53882463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28E8D7F6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07B1C4B9" w14:textId="77777777" w:rsidR="00A01E2D" w:rsidRDefault="00000000">
            <w:r>
              <w:t xml:space="preserve"> </w:t>
            </w:r>
          </w:p>
        </w:tc>
      </w:tr>
      <w:tr w:rsidR="00A01E2D" w14:paraId="4DED839E" w14:textId="77777777" w:rsidTr="00622D40">
        <w:tc>
          <w:tcPr>
            <w:tcW w:w="4608" w:type="dxa"/>
          </w:tcPr>
          <w:p w14:paraId="7DAC452A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54E65A23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241CD08D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007970EA" w14:textId="77777777" w:rsidR="00A01E2D" w:rsidRDefault="00000000">
            <w:r>
              <w:t xml:space="preserve"> </w:t>
            </w:r>
          </w:p>
        </w:tc>
      </w:tr>
      <w:tr w:rsidR="00A01E2D" w14:paraId="255095EE" w14:textId="77777777" w:rsidTr="00622D40">
        <w:tc>
          <w:tcPr>
            <w:tcW w:w="4608" w:type="dxa"/>
          </w:tcPr>
          <w:p w14:paraId="2BDF3099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2C58279D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CF47732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598D85BD" w14:textId="77777777" w:rsidR="00A01E2D" w:rsidRDefault="00000000">
            <w:r>
              <w:t xml:space="preserve"> </w:t>
            </w:r>
          </w:p>
        </w:tc>
      </w:tr>
      <w:tr w:rsidR="00A01E2D" w14:paraId="04435802" w14:textId="77777777" w:rsidTr="00622D40">
        <w:tc>
          <w:tcPr>
            <w:tcW w:w="4608" w:type="dxa"/>
          </w:tcPr>
          <w:p w14:paraId="1F947F04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ED96EBB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1679D134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5A5B867D" w14:textId="77777777" w:rsidR="00A01E2D" w:rsidRDefault="00000000">
            <w:r>
              <w:t xml:space="preserve"> </w:t>
            </w:r>
          </w:p>
        </w:tc>
      </w:tr>
      <w:tr w:rsidR="00A01E2D" w14:paraId="012A9C58" w14:textId="77777777" w:rsidTr="00622D40">
        <w:tc>
          <w:tcPr>
            <w:tcW w:w="4608" w:type="dxa"/>
          </w:tcPr>
          <w:p w14:paraId="2693FC1A" w14:textId="77777777" w:rsidR="00A01E2D" w:rsidRDefault="00000000">
            <w:r w:rsidRPr="00A04B81">
              <w:rPr>
                <w:b/>
                <w:bCs/>
              </w:rPr>
              <w:t>Section II. Member Costs Subtotal:</w:t>
            </w:r>
          </w:p>
        </w:tc>
        <w:tc>
          <w:tcPr>
            <w:tcW w:w="1890" w:type="dxa"/>
          </w:tcPr>
          <w:p w14:paraId="163B2DD7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775A5403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5F55FF28" w14:textId="77777777" w:rsidR="00A01E2D" w:rsidRDefault="00000000">
            <w:r>
              <w:t xml:space="preserve"> </w:t>
            </w:r>
          </w:p>
        </w:tc>
      </w:tr>
    </w:tbl>
    <w:p w14:paraId="5ABC8447" w14:textId="77777777" w:rsidR="00A01E2D" w:rsidRDefault="00A01E2D"/>
    <w:p w14:paraId="0D2B8D5C" w14:textId="77777777" w:rsidR="00A01E2D" w:rsidRDefault="00000000">
      <w:r>
        <w:rPr>
          <w:b/>
        </w:rPr>
        <w:t>Section III. Administrative / Indirect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890"/>
        <w:gridCol w:w="1350"/>
        <w:gridCol w:w="990"/>
      </w:tblGrid>
      <w:tr w:rsidR="00A01E2D" w14:paraId="6E108AF8" w14:textId="77777777" w:rsidTr="00622D40">
        <w:tc>
          <w:tcPr>
            <w:tcW w:w="4608" w:type="dxa"/>
          </w:tcPr>
          <w:p w14:paraId="5ADAC123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Cost Category / Narrative Justification</w:t>
            </w:r>
          </w:p>
        </w:tc>
        <w:tc>
          <w:tcPr>
            <w:tcW w:w="1890" w:type="dxa"/>
          </w:tcPr>
          <w:p w14:paraId="153036D5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CNCS Share ($)</w:t>
            </w:r>
          </w:p>
        </w:tc>
        <w:tc>
          <w:tcPr>
            <w:tcW w:w="1350" w:type="dxa"/>
          </w:tcPr>
          <w:p w14:paraId="75B4380E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Grantee Share ($)</w:t>
            </w:r>
          </w:p>
        </w:tc>
        <w:tc>
          <w:tcPr>
            <w:tcW w:w="990" w:type="dxa"/>
          </w:tcPr>
          <w:p w14:paraId="1DD77782" w14:textId="77777777" w:rsidR="00A01E2D" w:rsidRPr="00A04B81" w:rsidRDefault="0000000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Total ($)</w:t>
            </w:r>
          </w:p>
        </w:tc>
      </w:tr>
      <w:tr w:rsidR="00A01E2D" w14:paraId="747AC283" w14:textId="77777777" w:rsidTr="00622D40">
        <w:tc>
          <w:tcPr>
            <w:tcW w:w="4608" w:type="dxa"/>
          </w:tcPr>
          <w:p w14:paraId="0BB036A5" w14:textId="77777777" w:rsidR="00A01E2D" w:rsidRDefault="00000000">
            <w:r w:rsidRPr="00A04B81">
              <w:rPr>
                <w:b/>
                <w:bCs/>
              </w:rPr>
              <w:t>A. Corporation Fixed Percentage</w:t>
            </w:r>
          </w:p>
        </w:tc>
        <w:tc>
          <w:tcPr>
            <w:tcW w:w="1890" w:type="dxa"/>
          </w:tcPr>
          <w:p w14:paraId="022D16CF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16D0C5E3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62446244" w14:textId="77777777" w:rsidR="00A01E2D" w:rsidRDefault="00000000">
            <w:r>
              <w:t xml:space="preserve"> </w:t>
            </w:r>
          </w:p>
        </w:tc>
      </w:tr>
      <w:tr w:rsidR="00A01E2D" w14:paraId="0B9788AC" w14:textId="77777777" w:rsidTr="00622D40">
        <w:tc>
          <w:tcPr>
            <w:tcW w:w="4608" w:type="dxa"/>
          </w:tcPr>
          <w:p w14:paraId="24850671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E54D16E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6F31B2A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2765E88F" w14:textId="77777777" w:rsidR="00A01E2D" w:rsidRDefault="00000000">
            <w:r>
              <w:t xml:space="preserve"> </w:t>
            </w:r>
          </w:p>
        </w:tc>
      </w:tr>
      <w:tr w:rsidR="00A01E2D" w14:paraId="0D9D96E7" w14:textId="77777777" w:rsidTr="00622D40">
        <w:tc>
          <w:tcPr>
            <w:tcW w:w="4608" w:type="dxa"/>
          </w:tcPr>
          <w:p w14:paraId="4F62F657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229148DD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AA51749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6A7B0C8E" w14:textId="77777777" w:rsidR="00A01E2D" w:rsidRDefault="00000000">
            <w:r>
              <w:t xml:space="preserve"> </w:t>
            </w:r>
          </w:p>
        </w:tc>
      </w:tr>
      <w:tr w:rsidR="00A01E2D" w14:paraId="237544DF" w14:textId="77777777" w:rsidTr="00622D40">
        <w:tc>
          <w:tcPr>
            <w:tcW w:w="4608" w:type="dxa"/>
          </w:tcPr>
          <w:p w14:paraId="71B2E44C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76ED2347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026F5BC0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051F7918" w14:textId="77777777" w:rsidR="00A01E2D" w:rsidRDefault="00000000">
            <w:r>
              <w:t xml:space="preserve"> </w:t>
            </w:r>
          </w:p>
        </w:tc>
      </w:tr>
      <w:tr w:rsidR="00A01E2D" w14:paraId="55B316E4" w14:textId="77777777" w:rsidTr="00622D40">
        <w:tc>
          <w:tcPr>
            <w:tcW w:w="4608" w:type="dxa"/>
          </w:tcPr>
          <w:p w14:paraId="64DFDD7E" w14:textId="77777777" w:rsidR="00A01E2D" w:rsidRDefault="00000000">
            <w:r w:rsidRPr="00A04B81">
              <w:rPr>
                <w:b/>
                <w:bCs/>
              </w:rPr>
              <w:t>B. Federally Approved Indirect Cost Rate</w:t>
            </w:r>
          </w:p>
        </w:tc>
        <w:tc>
          <w:tcPr>
            <w:tcW w:w="1890" w:type="dxa"/>
          </w:tcPr>
          <w:p w14:paraId="7B410818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08E076A9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2634E147" w14:textId="77777777" w:rsidR="00A01E2D" w:rsidRDefault="00000000">
            <w:r>
              <w:t xml:space="preserve"> </w:t>
            </w:r>
          </w:p>
        </w:tc>
      </w:tr>
      <w:tr w:rsidR="00A01E2D" w14:paraId="68E98A9B" w14:textId="77777777" w:rsidTr="00622D40">
        <w:tc>
          <w:tcPr>
            <w:tcW w:w="4608" w:type="dxa"/>
          </w:tcPr>
          <w:p w14:paraId="52820836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6181E239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4ED0800B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2FCD0FF2" w14:textId="77777777" w:rsidR="00A01E2D" w:rsidRDefault="00000000">
            <w:r>
              <w:t xml:space="preserve"> </w:t>
            </w:r>
          </w:p>
        </w:tc>
      </w:tr>
      <w:tr w:rsidR="00A01E2D" w14:paraId="3751455A" w14:textId="77777777" w:rsidTr="00622D40">
        <w:tc>
          <w:tcPr>
            <w:tcW w:w="4608" w:type="dxa"/>
          </w:tcPr>
          <w:p w14:paraId="62775863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1786C661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287526BF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315C2702" w14:textId="77777777" w:rsidR="00A01E2D" w:rsidRDefault="00000000">
            <w:r>
              <w:t xml:space="preserve"> </w:t>
            </w:r>
          </w:p>
        </w:tc>
      </w:tr>
      <w:tr w:rsidR="00A01E2D" w14:paraId="73FC5A7D" w14:textId="77777777" w:rsidTr="00622D40">
        <w:tc>
          <w:tcPr>
            <w:tcW w:w="4608" w:type="dxa"/>
          </w:tcPr>
          <w:p w14:paraId="43DE6E6E" w14:textId="77777777" w:rsidR="00A01E2D" w:rsidRDefault="00000000">
            <w:r>
              <w:t xml:space="preserve"> </w:t>
            </w:r>
          </w:p>
        </w:tc>
        <w:tc>
          <w:tcPr>
            <w:tcW w:w="1890" w:type="dxa"/>
          </w:tcPr>
          <w:p w14:paraId="473F388B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5F690A61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5BC01BEE" w14:textId="77777777" w:rsidR="00A01E2D" w:rsidRDefault="00000000">
            <w:r>
              <w:t xml:space="preserve"> </w:t>
            </w:r>
          </w:p>
        </w:tc>
      </w:tr>
      <w:tr w:rsidR="00A01E2D" w14:paraId="636956B6" w14:textId="77777777" w:rsidTr="00622D40">
        <w:tc>
          <w:tcPr>
            <w:tcW w:w="4608" w:type="dxa"/>
          </w:tcPr>
          <w:p w14:paraId="3328763B" w14:textId="77777777" w:rsidR="00A01E2D" w:rsidRDefault="00000000">
            <w:r w:rsidRPr="00A04B81">
              <w:rPr>
                <w:b/>
                <w:bCs/>
              </w:rPr>
              <w:t>Section III. Administrative / Indirect Costs Subtotal:</w:t>
            </w:r>
          </w:p>
        </w:tc>
        <w:tc>
          <w:tcPr>
            <w:tcW w:w="1890" w:type="dxa"/>
          </w:tcPr>
          <w:p w14:paraId="324C82FC" w14:textId="77777777" w:rsidR="00A01E2D" w:rsidRDefault="00000000">
            <w:r>
              <w:t xml:space="preserve"> </w:t>
            </w:r>
          </w:p>
        </w:tc>
        <w:tc>
          <w:tcPr>
            <w:tcW w:w="1350" w:type="dxa"/>
          </w:tcPr>
          <w:p w14:paraId="3C49D750" w14:textId="77777777" w:rsidR="00A01E2D" w:rsidRDefault="00000000">
            <w:r>
              <w:t xml:space="preserve"> </w:t>
            </w:r>
          </w:p>
        </w:tc>
        <w:tc>
          <w:tcPr>
            <w:tcW w:w="990" w:type="dxa"/>
          </w:tcPr>
          <w:p w14:paraId="77D5E2C3" w14:textId="77777777" w:rsidR="00A01E2D" w:rsidRDefault="00000000">
            <w:r>
              <w:t xml:space="preserve"> </w:t>
            </w:r>
          </w:p>
        </w:tc>
      </w:tr>
    </w:tbl>
    <w:p w14:paraId="668CBF9F" w14:textId="77777777" w:rsidR="00CE750C" w:rsidRDefault="00CE750C">
      <w:pPr>
        <w:rPr>
          <w:b/>
        </w:rPr>
      </w:pPr>
    </w:p>
    <w:p w14:paraId="5CF95872" w14:textId="77777777" w:rsidR="00CE750C" w:rsidRDefault="00CE750C">
      <w:pPr>
        <w:rPr>
          <w:b/>
        </w:rPr>
      </w:pPr>
    </w:p>
    <w:p w14:paraId="0972B353" w14:textId="40A0340B" w:rsidR="00A01E2D" w:rsidRDefault="00000000">
      <w:r>
        <w:rPr>
          <w:b/>
        </w:rPr>
        <w:t>TOTAL BUDGET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1800"/>
        <w:gridCol w:w="1710"/>
        <w:gridCol w:w="1242"/>
      </w:tblGrid>
      <w:tr w:rsidR="00622D40" w14:paraId="006FB7CB" w14:textId="77777777" w:rsidTr="00622D40">
        <w:tc>
          <w:tcPr>
            <w:tcW w:w="3888" w:type="dxa"/>
          </w:tcPr>
          <w:p w14:paraId="5BFD1E29" w14:textId="77777777" w:rsidR="00622D40" w:rsidRDefault="00622D40" w:rsidP="00622D40"/>
        </w:tc>
        <w:tc>
          <w:tcPr>
            <w:tcW w:w="1800" w:type="dxa"/>
          </w:tcPr>
          <w:p w14:paraId="187AF825" w14:textId="16FF72A1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CNCS Share ($)</w:t>
            </w:r>
          </w:p>
        </w:tc>
        <w:tc>
          <w:tcPr>
            <w:tcW w:w="1710" w:type="dxa"/>
          </w:tcPr>
          <w:p w14:paraId="408E5079" w14:textId="60DD53FE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Grantee Share ($)</w:t>
            </w:r>
          </w:p>
        </w:tc>
        <w:tc>
          <w:tcPr>
            <w:tcW w:w="1242" w:type="dxa"/>
          </w:tcPr>
          <w:p w14:paraId="2EB2122B" w14:textId="25EC1862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Total ($)</w:t>
            </w:r>
          </w:p>
        </w:tc>
      </w:tr>
      <w:tr w:rsidR="00622D40" w14:paraId="0BAB598A" w14:textId="77777777" w:rsidTr="00622D40">
        <w:tc>
          <w:tcPr>
            <w:tcW w:w="3888" w:type="dxa"/>
          </w:tcPr>
          <w:p w14:paraId="10563545" w14:textId="77777777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Section I Subtotal:</w:t>
            </w:r>
          </w:p>
        </w:tc>
        <w:tc>
          <w:tcPr>
            <w:tcW w:w="1800" w:type="dxa"/>
          </w:tcPr>
          <w:p w14:paraId="564661CB" w14:textId="77777777" w:rsidR="00622D40" w:rsidRDefault="00622D40" w:rsidP="00622D40">
            <w:r>
              <w:t xml:space="preserve"> </w:t>
            </w:r>
          </w:p>
        </w:tc>
        <w:tc>
          <w:tcPr>
            <w:tcW w:w="1710" w:type="dxa"/>
          </w:tcPr>
          <w:p w14:paraId="65229EC2" w14:textId="77777777" w:rsidR="00622D40" w:rsidRDefault="00622D40" w:rsidP="00622D40">
            <w:r>
              <w:t xml:space="preserve"> </w:t>
            </w:r>
          </w:p>
        </w:tc>
        <w:tc>
          <w:tcPr>
            <w:tcW w:w="1242" w:type="dxa"/>
          </w:tcPr>
          <w:p w14:paraId="7C315589" w14:textId="77777777" w:rsidR="00622D40" w:rsidRDefault="00622D40" w:rsidP="00622D40">
            <w:r>
              <w:t xml:space="preserve"> </w:t>
            </w:r>
          </w:p>
        </w:tc>
      </w:tr>
      <w:tr w:rsidR="00622D40" w14:paraId="62BAE01C" w14:textId="77777777" w:rsidTr="00622D40">
        <w:tc>
          <w:tcPr>
            <w:tcW w:w="3888" w:type="dxa"/>
          </w:tcPr>
          <w:p w14:paraId="4796C4D8" w14:textId="77777777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Section II Subtotal:</w:t>
            </w:r>
          </w:p>
        </w:tc>
        <w:tc>
          <w:tcPr>
            <w:tcW w:w="1800" w:type="dxa"/>
          </w:tcPr>
          <w:p w14:paraId="7E0A77C5" w14:textId="77777777" w:rsidR="00622D40" w:rsidRDefault="00622D40" w:rsidP="00622D40">
            <w:r>
              <w:t xml:space="preserve"> </w:t>
            </w:r>
          </w:p>
        </w:tc>
        <w:tc>
          <w:tcPr>
            <w:tcW w:w="1710" w:type="dxa"/>
          </w:tcPr>
          <w:p w14:paraId="72A1B095" w14:textId="77777777" w:rsidR="00622D40" w:rsidRDefault="00622D40" w:rsidP="00622D40">
            <w:r>
              <w:t xml:space="preserve"> </w:t>
            </w:r>
          </w:p>
        </w:tc>
        <w:tc>
          <w:tcPr>
            <w:tcW w:w="1242" w:type="dxa"/>
          </w:tcPr>
          <w:p w14:paraId="4000333F" w14:textId="77777777" w:rsidR="00622D40" w:rsidRDefault="00622D40" w:rsidP="00622D40">
            <w:r>
              <w:t xml:space="preserve"> </w:t>
            </w:r>
          </w:p>
        </w:tc>
      </w:tr>
      <w:tr w:rsidR="00622D40" w14:paraId="0972E43D" w14:textId="77777777" w:rsidTr="00622D40">
        <w:tc>
          <w:tcPr>
            <w:tcW w:w="3888" w:type="dxa"/>
          </w:tcPr>
          <w:p w14:paraId="3634856A" w14:textId="77777777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Section III Subtotal:</w:t>
            </w:r>
          </w:p>
        </w:tc>
        <w:tc>
          <w:tcPr>
            <w:tcW w:w="1800" w:type="dxa"/>
          </w:tcPr>
          <w:p w14:paraId="17EEF4EC" w14:textId="77777777" w:rsidR="00622D40" w:rsidRDefault="00622D40" w:rsidP="00622D40">
            <w:r>
              <w:t xml:space="preserve"> </w:t>
            </w:r>
          </w:p>
        </w:tc>
        <w:tc>
          <w:tcPr>
            <w:tcW w:w="1710" w:type="dxa"/>
          </w:tcPr>
          <w:p w14:paraId="4536CB2A" w14:textId="77777777" w:rsidR="00622D40" w:rsidRDefault="00622D40" w:rsidP="00622D40">
            <w:r>
              <w:t xml:space="preserve"> </w:t>
            </w:r>
          </w:p>
        </w:tc>
        <w:tc>
          <w:tcPr>
            <w:tcW w:w="1242" w:type="dxa"/>
          </w:tcPr>
          <w:p w14:paraId="621CE465" w14:textId="77777777" w:rsidR="00622D40" w:rsidRDefault="00622D40" w:rsidP="00622D40">
            <w:r>
              <w:t xml:space="preserve"> </w:t>
            </w:r>
          </w:p>
        </w:tc>
      </w:tr>
      <w:tr w:rsidR="00622D40" w14:paraId="13499F4F" w14:textId="77777777" w:rsidTr="00622D40">
        <w:tc>
          <w:tcPr>
            <w:tcW w:w="3888" w:type="dxa"/>
          </w:tcPr>
          <w:p w14:paraId="17AAC111" w14:textId="77777777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Section IV Subtotal (Match):</w:t>
            </w:r>
          </w:p>
        </w:tc>
        <w:tc>
          <w:tcPr>
            <w:tcW w:w="1800" w:type="dxa"/>
          </w:tcPr>
          <w:p w14:paraId="0CBD78E7" w14:textId="77777777" w:rsidR="00622D40" w:rsidRDefault="00622D40" w:rsidP="00622D40">
            <w:r>
              <w:t xml:space="preserve"> </w:t>
            </w:r>
          </w:p>
        </w:tc>
        <w:tc>
          <w:tcPr>
            <w:tcW w:w="1710" w:type="dxa"/>
          </w:tcPr>
          <w:p w14:paraId="5BD3F395" w14:textId="77777777" w:rsidR="00622D40" w:rsidRDefault="00622D40" w:rsidP="00622D40">
            <w:r>
              <w:t xml:space="preserve"> </w:t>
            </w:r>
          </w:p>
        </w:tc>
        <w:tc>
          <w:tcPr>
            <w:tcW w:w="1242" w:type="dxa"/>
          </w:tcPr>
          <w:p w14:paraId="6D3487C6" w14:textId="77777777" w:rsidR="00622D40" w:rsidRDefault="00622D40" w:rsidP="00622D40">
            <w:r>
              <w:t xml:space="preserve"> </w:t>
            </w:r>
          </w:p>
        </w:tc>
      </w:tr>
      <w:tr w:rsidR="00622D40" w14:paraId="0DCD329B" w14:textId="77777777" w:rsidTr="00622D40">
        <w:tc>
          <w:tcPr>
            <w:tcW w:w="3888" w:type="dxa"/>
          </w:tcPr>
          <w:p w14:paraId="0A714E3A" w14:textId="77777777" w:rsidR="00622D40" w:rsidRPr="00A04B81" w:rsidRDefault="00622D40" w:rsidP="00622D40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TOTAL BUDGET:</w:t>
            </w:r>
          </w:p>
        </w:tc>
        <w:tc>
          <w:tcPr>
            <w:tcW w:w="1800" w:type="dxa"/>
          </w:tcPr>
          <w:p w14:paraId="37D2C736" w14:textId="77777777" w:rsidR="00622D40" w:rsidRDefault="00622D40" w:rsidP="00622D40">
            <w:r>
              <w:t xml:space="preserve"> </w:t>
            </w:r>
          </w:p>
        </w:tc>
        <w:tc>
          <w:tcPr>
            <w:tcW w:w="1710" w:type="dxa"/>
          </w:tcPr>
          <w:p w14:paraId="2C3128AD" w14:textId="77777777" w:rsidR="00622D40" w:rsidRDefault="00622D40" w:rsidP="00622D40">
            <w:r>
              <w:t xml:space="preserve"> </w:t>
            </w:r>
          </w:p>
        </w:tc>
        <w:tc>
          <w:tcPr>
            <w:tcW w:w="1242" w:type="dxa"/>
          </w:tcPr>
          <w:p w14:paraId="74F24851" w14:textId="77777777" w:rsidR="00622D40" w:rsidRDefault="00622D40" w:rsidP="00622D40">
            <w:r>
              <w:t xml:space="preserve"> </w:t>
            </w:r>
          </w:p>
        </w:tc>
      </w:tr>
    </w:tbl>
    <w:p w14:paraId="141B1C6F" w14:textId="7FBC8854" w:rsidR="00A01E2D" w:rsidRDefault="00000000">
      <w:pPr>
        <w:rPr>
          <w:b/>
        </w:rPr>
      </w:pPr>
      <w:r>
        <w:rPr>
          <w:b/>
        </w:rPr>
        <w:br/>
      </w:r>
    </w:p>
    <w:p w14:paraId="3074C9A1" w14:textId="77777777" w:rsidR="00622D40" w:rsidRDefault="00622D40"/>
    <w:p w14:paraId="0AFC45C5" w14:textId="77777777" w:rsidR="00EE4EC5" w:rsidRDefault="00EE4EC5"/>
    <w:p w14:paraId="178AFD6C" w14:textId="3E0C7A4C" w:rsidR="00EE4EC5" w:rsidRPr="00622D40" w:rsidRDefault="00622D40">
      <w:pPr>
        <w:rPr>
          <w:b/>
          <w:bCs/>
        </w:rPr>
      </w:pPr>
      <w:r w:rsidRPr="00622D40">
        <w:rPr>
          <w:b/>
          <w:bCs/>
        </w:rPr>
        <w:lastRenderedPageBreak/>
        <w:t>Source of Funds (Match Section) Subtotal: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2718"/>
        <w:gridCol w:w="2970"/>
        <w:gridCol w:w="1440"/>
        <w:gridCol w:w="1800"/>
      </w:tblGrid>
      <w:tr w:rsidR="00CE750C" w14:paraId="5BB1DBA2" w14:textId="49905015" w:rsidTr="00A04B81">
        <w:tc>
          <w:tcPr>
            <w:tcW w:w="2718" w:type="dxa"/>
          </w:tcPr>
          <w:p w14:paraId="142E7C79" w14:textId="64001296" w:rsidR="00CE750C" w:rsidRPr="00A04B81" w:rsidRDefault="00CE750C" w:rsidP="0099456A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Section</w:t>
            </w:r>
          </w:p>
        </w:tc>
        <w:tc>
          <w:tcPr>
            <w:tcW w:w="2970" w:type="dxa"/>
          </w:tcPr>
          <w:p w14:paraId="5669F37D" w14:textId="6DD181AE" w:rsidR="00CE750C" w:rsidRPr="00A04B81" w:rsidRDefault="00CE750C" w:rsidP="0099456A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Match Description</w:t>
            </w:r>
          </w:p>
        </w:tc>
        <w:tc>
          <w:tcPr>
            <w:tcW w:w="1440" w:type="dxa"/>
          </w:tcPr>
          <w:p w14:paraId="39AEF1D4" w14:textId="79DE515C" w:rsidR="00CE750C" w:rsidRPr="00A04B81" w:rsidRDefault="00CE750C" w:rsidP="0099456A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Amount</w:t>
            </w:r>
          </w:p>
        </w:tc>
        <w:tc>
          <w:tcPr>
            <w:tcW w:w="1800" w:type="dxa"/>
          </w:tcPr>
          <w:p w14:paraId="405D21AD" w14:textId="4897E861" w:rsidR="00CE750C" w:rsidRPr="00A04B81" w:rsidRDefault="00CE750C" w:rsidP="0099456A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Source</w:t>
            </w:r>
          </w:p>
        </w:tc>
      </w:tr>
      <w:tr w:rsidR="00CE750C" w14:paraId="682C9534" w14:textId="4FE1C0D7" w:rsidTr="00A04B81">
        <w:tc>
          <w:tcPr>
            <w:tcW w:w="2718" w:type="dxa"/>
          </w:tcPr>
          <w:p w14:paraId="0D9FC8FB" w14:textId="4C441286" w:rsidR="00CE750C" w:rsidRPr="00A04B81" w:rsidRDefault="00CE750C" w:rsidP="00CE750C">
            <w:pPr>
              <w:rPr>
                <w:b/>
                <w:bCs/>
              </w:rPr>
            </w:pPr>
            <w:r w:rsidRPr="00A04B81">
              <w:rPr>
                <w:b/>
                <w:bCs/>
              </w:rPr>
              <w:t>A. Federal</w:t>
            </w:r>
          </w:p>
        </w:tc>
        <w:tc>
          <w:tcPr>
            <w:tcW w:w="2970" w:type="dxa"/>
          </w:tcPr>
          <w:p w14:paraId="45EE00E7" w14:textId="77777777" w:rsidR="00CE750C" w:rsidRDefault="00CE750C" w:rsidP="00CE750C">
            <w:r>
              <w:t xml:space="preserve"> </w:t>
            </w:r>
          </w:p>
        </w:tc>
        <w:tc>
          <w:tcPr>
            <w:tcW w:w="1440" w:type="dxa"/>
          </w:tcPr>
          <w:p w14:paraId="56A56ED7" w14:textId="77777777" w:rsidR="00CE750C" w:rsidRDefault="00CE750C" w:rsidP="00CE750C">
            <w:r>
              <w:t xml:space="preserve"> </w:t>
            </w:r>
          </w:p>
        </w:tc>
        <w:tc>
          <w:tcPr>
            <w:tcW w:w="1800" w:type="dxa"/>
          </w:tcPr>
          <w:p w14:paraId="22AFCD87" w14:textId="77777777" w:rsidR="00CE750C" w:rsidRDefault="00CE750C" w:rsidP="00CE750C"/>
        </w:tc>
      </w:tr>
      <w:tr w:rsidR="00CE750C" w14:paraId="0DA9AE3B" w14:textId="77777777" w:rsidTr="00A04B81">
        <w:tc>
          <w:tcPr>
            <w:tcW w:w="2718" w:type="dxa"/>
          </w:tcPr>
          <w:p w14:paraId="7D09C7DA" w14:textId="6A877E23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7B44FDBD" w14:textId="77777777" w:rsidR="00CE750C" w:rsidRDefault="00CE750C" w:rsidP="00CE750C"/>
        </w:tc>
        <w:tc>
          <w:tcPr>
            <w:tcW w:w="1440" w:type="dxa"/>
          </w:tcPr>
          <w:p w14:paraId="20C72C21" w14:textId="77777777" w:rsidR="00CE750C" w:rsidRDefault="00CE750C" w:rsidP="00CE750C"/>
        </w:tc>
        <w:tc>
          <w:tcPr>
            <w:tcW w:w="1800" w:type="dxa"/>
          </w:tcPr>
          <w:p w14:paraId="2E97B93A" w14:textId="77777777" w:rsidR="00CE750C" w:rsidRDefault="00CE750C" w:rsidP="00CE750C"/>
        </w:tc>
      </w:tr>
      <w:tr w:rsidR="00CE750C" w14:paraId="0E49BE0C" w14:textId="77777777" w:rsidTr="00A04B81">
        <w:tc>
          <w:tcPr>
            <w:tcW w:w="2718" w:type="dxa"/>
          </w:tcPr>
          <w:p w14:paraId="563FF18C" w14:textId="6AFEEE49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6E2268AA" w14:textId="77777777" w:rsidR="00CE750C" w:rsidRDefault="00CE750C" w:rsidP="00CE750C"/>
        </w:tc>
        <w:tc>
          <w:tcPr>
            <w:tcW w:w="1440" w:type="dxa"/>
          </w:tcPr>
          <w:p w14:paraId="391635AC" w14:textId="77777777" w:rsidR="00CE750C" w:rsidRDefault="00CE750C" w:rsidP="00CE750C"/>
        </w:tc>
        <w:tc>
          <w:tcPr>
            <w:tcW w:w="1800" w:type="dxa"/>
          </w:tcPr>
          <w:p w14:paraId="7671FED2" w14:textId="77777777" w:rsidR="00CE750C" w:rsidRDefault="00CE750C" w:rsidP="00CE750C"/>
        </w:tc>
      </w:tr>
      <w:tr w:rsidR="00CE750C" w14:paraId="7A027CE7" w14:textId="77777777" w:rsidTr="00A04B81">
        <w:tc>
          <w:tcPr>
            <w:tcW w:w="2718" w:type="dxa"/>
          </w:tcPr>
          <w:p w14:paraId="7255C48C" w14:textId="4C7EA7B9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5F621AE8" w14:textId="77777777" w:rsidR="00CE750C" w:rsidRDefault="00CE750C" w:rsidP="00CE750C"/>
        </w:tc>
        <w:tc>
          <w:tcPr>
            <w:tcW w:w="1440" w:type="dxa"/>
          </w:tcPr>
          <w:p w14:paraId="51AF0D6C" w14:textId="77777777" w:rsidR="00CE750C" w:rsidRDefault="00CE750C" w:rsidP="00CE750C"/>
        </w:tc>
        <w:tc>
          <w:tcPr>
            <w:tcW w:w="1800" w:type="dxa"/>
          </w:tcPr>
          <w:p w14:paraId="57693426" w14:textId="77777777" w:rsidR="00CE750C" w:rsidRDefault="00CE750C" w:rsidP="00CE750C"/>
        </w:tc>
      </w:tr>
      <w:tr w:rsidR="00CE750C" w14:paraId="013D3898" w14:textId="77777777" w:rsidTr="00A04B81">
        <w:tc>
          <w:tcPr>
            <w:tcW w:w="2718" w:type="dxa"/>
          </w:tcPr>
          <w:p w14:paraId="0A541351" w14:textId="24B0DF6F" w:rsidR="00CE750C" w:rsidRDefault="00CE750C" w:rsidP="00CE750C">
            <w:r w:rsidRPr="00A04B81">
              <w:rPr>
                <w:b/>
                <w:bCs/>
              </w:rPr>
              <w:t>B. State</w:t>
            </w:r>
          </w:p>
        </w:tc>
        <w:tc>
          <w:tcPr>
            <w:tcW w:w="2970" w:type="dxa"/>
          </w:tcPr>
          <w:p w14:paraId="5675B56F" w14:textId="77777777" w:rsidR="00CE750C" w:rsidRDefault="00CE750C" w:rsidP="00CE750C"/>
        </w:tc>
        <w:tc>
          <w:tcPr>
            <w:tcW w:w="1440" w:type="dxa"/>
          </w:tcPr>
          <w:p w14:paraId="7CBE4733" w14:textId="77777777" w:rsidR="00CE750C" w:rsidRDefault="00CE750C" w:rsidP="00CE750C"/>
        </w:tc>
        <w:tc>
          <w:tcPr>
            <w:tcW w:w="1800" w:type="dxa"/>
          </w:tcPr>
          <w:p w14:paraId="678C0232" w14:textId="77777777" w:rsidR="00CE750C" w:rsidRDefault="00CE750C" w:rsidP="00CE750C"/>
        </w:tc>
      </w:tr>
      <w:tr w:rsidR="00CE750C" w14:paraId="7AD5F878" w14:textId="77777777" w:rsidTr="00A04B81">
        <w:tc>
          <w:tcPr>
            <w:tcW w:w="2718" w:type="dxa"/>
          </w:tcPr>
          <w:p w14:paraId="6FFC68F6" w14:textId="7DAA04CF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41538C05" w14:textId="77777777" w:rsidR="00CE750C" w:rsidRDefault="00CE750C" w:rsidP="00CE750C"/>
        </w:tc>
        <w:tc>
          <w:tcPr>
            <w:tcW w:w="1440" w:type="dxa"/>
          </w:tcPr>
          <w:p w14:paraId="3D2F6FF6" w14:textId="77777777" w:rsidR="00CE750C" w:rsidRDefault="00CE750C" w:rsidP="00CE750C"/>
        </w:tc>
        <w:tc>
          <w:tcPr>
            <w:tcW w:w="1800" w:type="dxa"/>
          </w:tcPr>
          <w:p w14:paraId="3D658617" w14:textId="77777777" w:rsidR="00CE750C" w:rsidRDefault="00CE750C" w:rsidP="00CE750C"/>
        </w:tc>
      </w:tr>
      <w:tr w:rsidR="00CE750C" w14:paraId="097597AA" w14:textId="77777777" w:rsidTr="00A04B81">
        <w:tc>
          <w:tcPr>
            <w:tcW w:w="2718" w:type="dxa"/>
          </w:tcPr>
          <w:p w14:paraId="249E02C2" w14:textId="7F480E26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5CDC82F3" w14:textId="77777777" w:rsidR="00CE750C" w:rsidRDefault="00CE750C" w:rsidP="00CE750C"/>
        </w:tc>
        <w:tc>
          <w:tcPr>
            <w:tcW w:w="1440" w:type="dxa"/>
          </w:tcPr>
          <w:p w14:paraId="12988024" w14:textId="77777777" w:rsidR="00CE750C" w:rsidRDefault="00CE750C" w:rsidP="00CE750C"/>
        </w:tc>
        <w:tc>
          <w:tcPr>
            <w:tcW w:w="1800" w:type="dxa"/>
          </w:tcPr>
          <w:p w14:paraId="547AE37A" w14:textId="77777777" w:rsidR="00CE750C" w:rsidRDefault="00CE750C" w:rsidP="00CE750C"/>
        </w:tc>
      </w:tr>
      <w:tr w:rsidR="00CE750C" w14:paraId="2AF05C90" w14:textId="77777777" w:rsidTr="00A04B81">
        <w:tc>
          <w:tcPr>
            <w:tcW w:w="2718" w:type="dxa"/>
          </w:tcPr>
          <w:p w14:paraId="39C0B9AD" w14:textId="621BD6DA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319FFE29" w14:textId="77777777" w:rsidR="00CE750C" w:rsidRDefault="00CE750C" w:rsidP="00CE750C"/>
        </w:tc>
        <w:tc>
          <w:tcPr>
            <w:tcW w:w="1440" w:type="dxa"/>
          </w:tcPr>
          <w:p w14:paraId="61E63C57" w14:textId="77777777" w:rsidR="00CE750C" w:rsidRDefault="00CE750C" w:rsidP="00CE750C"/>
        </w:tc>
        <w:tc>
          <w:tcPr>
            <w:tcW w:w="1800" w:type="dxa"/>
          </w:tcPr>
          <w:p w14:paraId="69D4FCBA" w14:textId="77777777" w:rsidR="00CE750C" w:rsidRDefault="00CE750C" w:rsidP="00CE750C"/>
        </w:tc>
      </w:tr>
      <w:tr w:rsidR="00CE750C" w14:paraId="4418ED08" w14:textId="77777777" w:rsidTr="00A04B81">
        <w:tc>
          <w:tcPr>
            <w:tcW w:w="2718" w:type="dxa"/>
          </w:tcPr>
          <w:p w14:paraId="247CFF43" w14:textId="0B4A1F15" w:rsidR="00CE750C" w:rsidRDefault="00CE750C" w:rsidP="00CE750C">
            <w:r w:rsidRPr="00A04B81">
              <w:rPr>
                <w:b/>
                <w:bCs/>
              </w:rPr>
              <w:t>C. Local</w:t>
            </w:r>
          </w:p>
        </w:tc>
        <w:tc>
          <w:tcPr>
            <w:tcW w:w="2970" w:type="dxa"/>
          </w:tcPr>
          <w:p w14:paraId="6A5962FC" w14:textId="77777777" w:rsidR="00CE750C" w:rsidRDefault="00CE750C" w:rsidP="00CE750C"/>
        </w:tc>
        <w:tc>
          <w:tcPr>
            <w:tcW w:w="1440" w:type="dxa"/>
          </w:tcPr>
          <w:p w14:paraId="02375FDA" w14:textId="77777777" w:rsidR="00CE750C" w:rsidRDefault="00CE750C" w:rsidP="00CE750C"/>
        </w:tc>
        <w:tc>
          <w:tcPr>
            <w:tcW w:w="1800" w:type="dxa"/>
          </w:tcPr>
          <w:p w14:paraId="35777D91" w14:textId="77777777" w:rsidR="00CE750C" w:rsidRDefault="00CE750C" w:rsidP="00CE750C"/>
        </w:tc>
      </w:tr>
      <w:tr w:rsidR="00CE750C" w14:paraId="5A79ACB7" w14:textId="77777777" w:rsidTr="00A04B81">
        <w:tc>
          <w:tcPr>
            <w:tcW w:w="2718" w:type="dxa"/>
          </w:tcPr>
          <w:p w14:paraId="7906840A" w14:textId="08E3DA60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0A046920" w14:textId="77777777" w:rsidR="00CE750C" w:rsidRDefault="00CE750C" w:rsidP="00CE750C"/>
        </w:tc>
        <w:tc>
          <w:tcPr>
            <w:tcW w:w="1440" w:type="dxa"/>
          </w:tcPr>
          <w:p w14:paraId="66419CE8" w14:textId="77777777" w:rsidR="00CE750C" w:rsidRDefault="00CE750C" w:rsidP="00CE750C"/>
        </w:tc>
        <w:tc>
          <w:tcPr>
            <w:tcW w:w="1800" w:type="dxa"/>
          </w:tcPr>
          <w:p w14:paraId="2C83E1C9" w14:textId="77777777" w:rsidR="00CE750C" w:rsidRDefault="00CE750C" w:rsidP="00CE750C"/>
        </w:tc>
      </w:tr>
      <w:tr w:rsidR="00CE750C" w14:paraId="76EA58F3" w14:textId="77777777" w:rsidTr="00A04B81">
        <w:tc>
          <w:tcPr>
            <w:tcW w:w="2718" w:type="dxa"/>
          </w:tcPr>
          <w:p w14:paraId="399293E9" w14:textId="176355BF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47412052" w14:textId="77777777" w:rsidR="00CE750C" w:rsidRDefault="00CE750C" w:rsidP="00CE750C"/>
        </w:tc>
        <w:tc>
          <w:tcPr>
            <w:tcW w:w="1440" w:type="dxa"/>
          </w:tcPr>
          <w:p w14:paraId="2881B8FD" w14:textId="77777777" w:rsidR="00CE750C" w:rsidRDefault="00CE750C" w:rsidP="00CE750C"/>
        </w:tc>
        <w:tc>
          <w:tcPr>
            <w:tcW w:w="1800" w:type="dxa"/>
          </w:tcPr>
          <w:p w14:paraId="603546CF" w14:textId="77777777" w:rsidR="00CE750C" w:rsidRDefault="00CE750C" w:rsidP="00CE750C"/>
        </w:tc>
      </w:tr>
      <w:tr w:rsidR="00CE750C" w14:paraId="05E2A968" w14:textId="77777777" w:rsidTr="00A04B81">
        <w:tc>
          <w:tcPr>
            <w:tcW w:w="2718" w:type="dxa"/>
          </w:tcPr>
          <w:p w14:paraId="6F113EE7" w14:textId="6389A411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03A721BA" w14:textId="77777777" w:rsidR="00CE750C" w:rsidRDefault="00CE750C" w:rsidP="00CE750C"/>
        </w:tc>
        <w:tc>
          <w:tcPr>
            <w:tcW w:w="1440" w:type="dxa"/>
          </w:tcPr>
          <w:p w14:paraId="3DC58F26" w14:textId="77777777" w:rsidR="00CE750C" w:rsidRDefault="00CE750C" w:rsidP="00CE750C"/>
        </w:tc>
        <w:tc>
          <w:tcPr>
            <w:tcW w:w="1800" w:type="dxa"/>
          </w:tcPr>
          <w:p w14:paraId="3AF28B9C" w14:textId="77777777" w:rsidR="00CE750C" w:rsidRDefault="00CE750C" w:rsidP="00CE750C"/>
        </w:tc>
      </w:tr>
      <w:tr w:rsidR="00CE750C" w14:paraId="1F9A95BE" w14:textId="77777777" w:rsidTr="00A04B81">
        <w:tc>
          <w:tcPr>
            <w:tcW w:w="2718" w:type="dxa"/>
          </w:tcPr>
          <w:p w14:paraId="7F1E97AE" w14:textId="086F6A93" w:rsidR="00CE750C" w:rsidRDefault="00CE750C" w:rsidP="00CE750C">
            <w:r w:rsidRPr="00A04B81">
              <w:rPr>
                <w:b/>
                <w:bCs/>
              </w:rPr>
              <w:t>D. Private</w:t>
            </w:r>
          </w:p>
        </w:tc>
        <w:tc>
          <w:tcPr>
            <w:tcW w:w="2970" w:type="dxa"/>
          </w:tcPr>
          <w:p w14:paraId="53ADF947" w14:textId="77777777" w:rsidR="00CE750C" w:rsidRDefault="00CE750C" w:rsidP="00CE750C"/>
        </w:tc>
        <w:tc>
          <w:tcPr>
            <w:tcW w:w="1440" w:type="dxa"/>
          </w:tcPr>
          <w:p w14:paraId="5440F76D" w14:textId="77777777" w:rsidR="00CE750C" w:rsidRDefault="00CE750C" w:rsidP="00CE750C"/>
        </w:tc>
        <w:tc>
          <w:tcPr>
            <w:tcW w:w="1800" w:type="dxa"/>
          </w:tcPr>
          <w:p w14:paraId="326D2113" w14:textId="77777777" w:rsidR="00CE750C" w:rsidRDefault="00CE750C" w:rsidP="00CE750C"/>
        </w:tc>
      </w:tr>
      <w:tr w:rsidR="00CE750C" w14:paraId="2849C5F4" w14:textId="77777777" w:rsidTr="00A04B81">
        <w:tc>
          <w:tcPr>
            <w:tcW w:w="2718" w:type="dxa"/>
          </w:tcPr>
          <w:p w14:paraId="3C9CD5AD" w14:textId="313BE4B4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67BE1F11" w14:textId="77777777" w:rsidR="00CE750C" w:rsidRDefault="00CE750C" w:rsidP="00CE750C"/>
        </w:tc>
        <w:tc>
          <w:tcPr>
            <w:tcW w:w="1440" w:type="dxa"/>
          </w:tcPr>
          <w:p w14:paraId="03BACB7C" w14:textId="77777777" w:rsidR="00CE750C" w:rsidRDefault="00CE750C" w:rsidP="00CE750C"/>
        </w:tc>
        <w:tc>
          <w:tcPr>
            <w:tcW w:w="1800" w:type="dxa"/>
          </w:tcPr>
          <w:p w14:paraId="66AD7AB8" w14:textId="77777777" w:rsidR="00CE750C" w:rsidRDefault="00CE750C" w:rsidP="00CE750C"/>
        </w:tc>
      </w:tr>
      <w:tr w:rsidR="00CE750C" w14:paraId="67820CAD" w14:textId="77777777" w:rsidTr="00A04B81">
        <w:tc>
          <w:tcPr>
            <w:tcW w:w="2718" w:type="dxa"/>
          </w:tcPr>
          <w:p w14:paraId="3945584E" w14:textId="032D3CC4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34596AE0" w14:textId="77777777" w:rsidR="00CE750C" w:rsidRDefault="00CE750C" w:rsidP="00CE750C"/>
        </w:tc>
        <w:tc>
          <w:tcPr>
            <w:tcW w:w="1440" w:type="dxa"/>
          </w:tcPr>
          <w:p w14:paraId="6565D23D" w14:textId="77777777" w:rsidR="00CE750C" w:rsidRDefault="00CE750C" w:rsidP="00CE750C"/>
        </w:tc>
        <w:tc>
          <w:tcPr>
            <w:tcW w:w="1800" w:type="dxa"/>
          </w:tcPr>
          <w:p w14:paraId="2F017F6C" w14:textId="77777777" w:rsidR="00CE750C" w:rsidRDefault="00CE750C" w:rsidP="00CE750C"/>
        </w:tc>
      </w:tr>
      <w:tr w:rsidR="00CE750C" w14:paraId="258B8571" w14:textId="77777777" w:rsidTr="00A04B81">
        <w:tc>
          <w:tcPr>
            <w:tcW w:w="2718" w:type="dxa"/>
          </w:tcPr>
          <w:p w14:paraId="31998F2D" w14:textId="748B0AFA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6B168125" w14:textId="77777777" w:rsidR="00CE750C" w:rsidRDefault="00CE750C" w:rsidP="00CE750C"/>
        </w:tc>
        <w:tc>
          <w:tcPr>
            <w:tcW w:w="1440" w:type="dxa"/>
          </w:tcPr>
          <w:p w14:paraId="59655370" w14:textId="77777777" w:rsidR="00CE750C" w:rsidRDefault="00CE750C" w:rsidP="00CE750C"/>
        </w:tc>
        <w:tc>
          <w:tcPr>
            <w:tcW w:w="1800" w:type="dxa"/>
          </w:tcPr>
          <w:p w14:paraId="48F9785E" w14:textId="77777777" w:rsidR="00CE750C" w:rsidRDefault="00CE750C" w:rsidP="00CE750C"/>
        </w:tc>
      </w:tr>
      <w:tr w:rsidR="00CE750C" w14:paraId="450B13A5" w14:textId="77777777" w:rsidTr="00A04B81">
        <w:tc>
          <w:tcPr>
            <w:tcW w:w="2718" w:type="dxa"/>
          </w:tcPr>
          <w:p w14:paraId="0F654826" w14:textId="54FD69D8" w:rsidR="00CE750C" w:rsidRDefault="00CE750C" w:rsidP="00CE750C">
            <w:r w:rsidRPr="00A04B81">
              <w:rPr>
                <w:b/>
                <w:bCs/>
              </w:rPr>
              <w:t>E. Other</w:t>
            </w:r>
          </w:p>
        </w:tc>
        <w:tc>
          <w:tcPr>
            <w:tcW w:w="2970" w:type="dxa"/>
          </w:tcPr>
          <w:p w14:paraId="3B8D8052" w14:textId="77777777" w:rsidR="00CE750C" w:rsidRDefault="00CE750C" w:rsidP="00CE750C"/>
        </w:tc>
        <w:tc>
          <w:tcPr>
            <w:tcW w:w="1440" w:type="dxa"/>
          </w:tcPr>
          <w:p w14:paraId="3E808B34" w14:textId="77777777" w:rsidR="00CE750C" w:rsidRDefault="00CE750C" w:rsidP="00CE750C"/>
        </w:tc>
        <w:tc>
          <w:tcPr>
            <w:tcW w:w="1800" w:type="dxa"/>
          </w:tcPr>
          <w:p w14:paraId="2E170AEE" w14:textId="77777777" w:rsidR="00CE750C" w:rsidRDefault="00CE750C" w:rsidP="00CE750C"/>
        </w:tc>
      </w:tr>
      <w:tr w:rsidR="00CE750C" w14:paraId="5A9C4109" w14:textId="77777777" w:rsidTr="00A04B81">
        <w:tc>
          <w:tcPr>
            <w:tcW w:w="2718" w:type="dxa"/>
          </w:tcPr>
          <w:p w14:paraId="6DECE2DE" w14:textId="3777CC10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33C84F31" w14:textId="77777777" w:rsidR="00CE750C" w:rsidRDefault="00CE750C" w:rsidP="00CE750C"/>
        </w:tc>
        <w:tc>
          <w:tcPr>
            <w:tcW w:w="1440" w:type="dxa"/>
          </w:tcPr>
          <w:p w14:paraId="2692DE0C" w14:textId="77777777" w:rsidR="00CE750C" w:rsidRDefault="00CE750C" w:rsidP="00CE750C"/>
        </w:tc>
        <w:tc>
          <w:tcPr>
            <w:tcW w:w="1800" w:type="dxa"/>
          </w:tcPr>
          <w:p w14:paraId="741EBF42" w14:textId="77777777" w:rsidR="00CE750C" w:rsidRDefault="00CE750C" w:rsidP="00CE750C"/>
        </w:tc>
      </w:tr>
      <w:tr w:rsidR="00CE750C" w14:paraId="369882A1" w14:textId="77777777" w:rsidTr="00A04B81">
        <w:tc>
          <w:tcPr>
            <w:tcW w:w="2718" w:type="dxa"/>
          </w:tcPr>
          <w:p w14:paraId="67C892A3" w14:textId="13D8283B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14AE69EF" w14:textId="77777777" w:rsidR="00CE750C" w:rsidRDefault="00CE750C" w:rsidP="00CE750C"/>
        </w:tc>
        <w:tc>
          <w:tcPr>
            <w:tcW w:w="1440" w:type="dxa"/>
          </w:tcPr>
          <w:p w14:paraId="0222ACD3" w14:textId="77777777" w:rsidR="00CE750C" w:rsidRDefault="00CE750C" w:rsidP="00CE750C"/>
        </w:tc>
        <w:tc>
          <w:tcPr>
            <w:tcW w:w="1800" w:type="dxa"/>
          </w:tcPr>
          <w:p w14:paraId="2A69C432" w14:textId="77777777" w:rsidR="00CE750C" w:rsidRDefault="00CE750C" w:rsidP="00CE750C"/>
        </w:tc>
      </w:tr>
      <w:tr w:rsidR="00CE750C" w14:paraId="567175F4" w14:textId="77777777" w:rsidTr="00A04B81">
        <w:tc>
          <w:tcPr>
            <w:tcW w:w="2718" w:type="dxa"/>
          </w:tcPr>
          <w:p w14:paraId="1C4E0A34" w14:textId="59C6E99B" w:rsidR="00CE750C" w:rsidRDefault="00CE750C" w:rsidP="00CE750C">
            <w:r>
              <w:t xml:space="preserve"> </w:t>
            </w:r>
          </w:p>
        </w:tc>
        <w:tc>
          <w:tcPr>
            <w:tcW w:w="2970" w:type="dxa"/>
          </w:tcPr>
          <w:p w14:paraId="78EA2CE0" w14:textId="77777777" w:rsidR="00CE750C" w:rsidRDefault="00CE750C" w:rsidP="00CE750C"/>
        </w:tc>
        <w:tc>
          <w:tcPr>
            <w:tcW w:w="1440" w:type="dxa"/>
          </w:tcPr>
          <w:p w14:paraId="4AC89239" w14:textId="77777777" w:rsidR="00CE750C" w:rsidRDefault="00CE750C" w:rsidP="00CE750C"/>
        </w:tc>
        <w:tc>
          <w:tcPr>
            <w:tcW w:w="1800" w:type="dxa"/>
          </w:tcPr>
          <w:p w14:paraId="584E7F2B" w14:textId="77777777" w:rsidR="00CE750C" w:rsidRDefault="00CE750C" w:rsidP="00CE750C"/>
        </w:tc>
      </w:tr>
    </w:tbl>
    <w:p w14:paraId="1AB42FF0" w14:textId="77777777" w:rsidR="00EE4EC5" w:rsidRDefault="00EE4EC5"/>
    <w:sectPr w:rsidR="00EE4E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9939973">
    <w:abstractNumId w:val="8"/>
  </w:num>
  <w:num w:numId="2" w16cid:durableId="1995258395">
    <w:abstractNumId w:val="6"/>
  </w:num>
  <w:num w:numId="3" w16cid:durableId="454253451">
    <w:abstractNumId w:val="5"/>
  </w:num>
  <w:num w:numId="4" w16cid:durableId="1759908145">
    <w:abstractNumId w:val="4"/>
  </w:num>
  <w:num w:numId="5" w16cid:durableId="343553389">
    <w:abstractNumId w:val="7"/>
  </w:num>
  <w:num w:numId="6" w16cid:durableId="1972975507">
    <w:abstractNumId w:val="3"/>
  </w:num>
  <w:num w:numId="7" w16cid:durableId="423764417">
    <w:abstractNumId w:val="2"/>
  </w:num>
  <w:num w:numId="8" w16cid:durableId="1332634528">
    <w:abstractNumId w:val="1"/>
  </w:num>
  <w:num w:numId="9" w16cid:durableId="204324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10CF"/>
    <w:rsid w:val="0029639D"/>
    <w:rsid w:val="002C722D"/>
    <w:rsid w:val="00326F90"/>
    <w:rsid w:val="00622D40"/>
    <w:rsid w:val="00A01E2D"/>
    <w:rsid w:val="00A04B81"/>
    <w:rsid w:val="00AA1D8D"/>
    <w:rsid w:val="00B47730"/>
    <w:rsid w:val="00CB0664"/>
    <w:rsid w:val="00CE750C"/>
    <w:rsid w:val="00EE4E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350DF"/>
  <w14:defaultImageDpi w14:val="300"/>
  <w15:docId w15:val="{0226DC99-70CF-44DB-BA5E-3AE26FE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35573-B751-4201-BDCB-635BB4BC42E2}"/>
</file>

<file path=customXml/itemProps3.xml><?xml version="1.0" encoding="utf-8"?>
<ds:datastoreItem xmlns:ds="http://schemas.openxmlformats.org/officeDocument/2006/customXml" ds:itemID="{FB2390BF-9EB7-4A47-9B3D-0FE7C69F962E}"/>
</file>

<file path=customXml/itemProps4.xml><?xml version="1.0" encoding="utf-8"?>
<ds:datastoreItem xmlns:ds="http://schemas.openxmlformats.org/officeDocument/2006/customXml" ds:itemID="{F619A406-B99C-4137-A5D2-473969F00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Lamb</cp:lastModifiedBy>
  <cp:revision>5</cp:revision>
  <dcterms:created xsi:type="dcterms:W3CDTF">2013-12-23T23:15:00Z</dcterms:created>
  <dcterms:modified xsi:type="dcterms:W3CDTF">2025-10-30T17:06:00Z</dcterms:modified>
  <cp:category/>
</cp:coreProperties>
</file>